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92931" w14:textId="1C4A8111" w:rsidR="00515410" w:rsidRDefault="00515410" w:rsidP="00515410">
      <w:pPr>
        <w:spacing w:after="0"/>
        <w:jc w:val="right"/>
        <w:rPr>
          <w:rFonts w:ascii="Times New Roman" w:hAnsi="Times New Roman" w:cs="Times New Roman"/>
          <w:b/>
          <w:bCs/>
          <w:u w:val="single"/>
        </w:rPr>
      </w:pPr>
      <w:r w:rsidRPr="00515410">
        <w:rPr>
          <w:rFonts w:ascii="Times New Roman" w:hAnsi="Times New Roman" w:cs="Times New Roman"/>
          <w:b/>
          <w:bCs/>
          <w:u w:val="single"/>
        </w:rPr>
        <w:t>GRADUATION EXAM APPLICATION FORM</w:t>
      </w:r>
    </w:p>
    <w:p w14:paraId="2EAE2BD3" w14:textId="77777777" w:rsidR="00515410" w:rsidRPr="00515410" w:rsidRDefault="00515410" w:rsidP="00515410">
      <w:pPr>
        <w:spacing w:after="0"/>
        <w:jc w:val="right"/>
        <w:rPr>
          <w:rFonts w:ascii="Times New Roman" w:hAnsi="Times New Roman" w:cs="Times New Roman"/>
          <w:b/>
          <w:bCs/>
          <w:u w:val="single"/>
        </w:rPr>
      </w:pPr>
    </w:p>
    <w:p w14:paraId="51B997ED" w14:textId="54143CE9" w:rsidR="00FB128E" w:rsidRPr="00FB128E" w:rsidRDefault="00FB128E" w:rsidP="00FB128E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FB128E">
        <w:rPr>
          <w:rFonts w:ascii="Times New Roman" w:hAnsi="Times New Roman" w:cs="Times New Roman"/>
          <w:b/>
          <w:bCs/>
        </w:rPr>
        <w:t>MUNZUR UNIVERSITY</w:t>
      </w:r>
    </w:p>
    <w:p w14:paraId="58063C9B" w14:textId="77777777" w:rsidR="00FB128E" w:rsidRPr="00FB128E" w:rsidRDefault="00FB128E" w:rsidP="00FB128E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FB128E">
        <w:rPr>
          <w:rFonts w:ascii="Times New Roman" w:hAnsi="Times New Roman" w:cs="Times New Roman"/>
          <w:b/>
          <w:bCs/>
        </w:rPr>
        <w:t>FACULTY OF FINE ARTS, DESIGN AND ARCHITECTURE – DEAN’S OFFICE</w:t>
      </w:r>
    </w:p>
    <w:p w14:paraId="024FFA87" w14:textId="77777777" w:rsidR="00FB128E" w:rsidRPr="00FB128E" w:rsidRDefault="00FB128E" w:rsidP="00FB128E">
      <w:pPr>
        <w:spacing w:after="0"/>
        <w:jc w:val="center"/>
        <w:rPr>
          <w:rFonts w:ascii="Times New Roman" w:hAnsi="Times New Roman" w:cs="Times New Roman"/>
        </w:rPr>
      </w:pPr>
      <w:r w:rsidRPr="00FB128E">
        <w:rPr>
          <w:rFonts w:ascii="Times New Roman" w:hAnsi="Times New Roman" w:cs="Times New Roman"/>
          <w:b/>
          <w:bCs/>
        </w:rPr>
        <w:t>TO THE HEAD OF THE DEPARTMENT OF GASTRONOMY AND CULINARY ARTS</w:t>
      </w:r>
    </w:p>
    <w:p w14:paraId="514AB5F4" w14:textId="77777777" w:rsidR="00FB128E" w:rsidRPr="00FE4D14" w:rsidRDefault="00FB128E" w:rsidP="00FB128E">
      <w:pPr>
        <w:jc w:val="both"/>
      </w:pPr>
    </w:p>
    <w:p w14:paraId="0490218D" w14:textId="14F45171" w:rsidR="0050363B" w:rsidRPr="00BB487F" w:rsidRDefault="00000000" w:rsidP="00BB487F">
      <w:pPr>
        <w:spacing w:before="120" w:after="12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B487F">
        <w:rPr>
          <w:rFonts w:ascii="Times New Roman" w:hAnsi="Times New Roman" w:cs="Times New Roman"/>
          <w:sz w:val="24"/>
          <w:szCs w:val="24"/>
        </w:rPr>
        <w:t>I am a senior-year student of the Department of Gastronomy and Culinary Arts with the student number …………</w:t>
      </w:r>
      <w:proofErr w:type="gramStart"/>
      <w:r w:rsidRPr="00BB487F">
        <w:rPr>
          <w:rFonts w:ascii="Times New Roman" w:hAnsi="Times New Roman" w:cs="Times New Roman"/>
          <w:sz w:val="24"/>
          <w:szCs w:val="24"/>
        </w:rPr>
        <w:t>… .</w:t>
      </w:r>
      <w:proofErr w:type="gramEnd"/>
      <w:r w:rsidRPr="00BB487F">
        <w:rPr>
          <w:rFonts w:ascii="Times New Roman" w:hAnsi="Times New Roman" w:cs="Times New Roman"/>
          <w:sz w:val="24"/>
          <w:szCs w:val="24"/>
        </w:rPr>
        <w:t xml:space="preserve"> I would like to take the Graduation Exam(s) for the Fall/Spring Semester of the Academic Year 20</w:t>
      </w:r>
      <w:proofErr w:type="gramStart"/>
      <w:r w:rsidRPr="00BB487F">
        <w:rPr>
          <w:rFonts w:ascii="Times New Roman" w:hAnsi="Times New Roman" w:cs="Times New Roman"/>
          <w:sz w:val="24"/>
          <w:szCs w:val="24"/>
        </w:rPr>
        <w:t>….–</w:t>
      </w:r>
      <w:proofErr w:type="gramEnd"/>
      <w:r w:rsidRPr="00BB487F">
        <w:rPr>
          <w:rFonts w:ascii="Times New Roman" w:hAnsi="Times New Roman" w:cs="Times New Roman"/>
          <w:sz w:val="24"/>
          <w:szCs w:val="24"/>
        </w:rPr>
        <w:t>20…. for the course(s) listed below. I accept that if it is determined that I took the exam(s) despite not meeting the conditions stated in Article 27 of the Munzur University Associate and Undergraduate Education Regulation, the exam(s) I attended will be considered invalid.</w:t>
      </w:r>
    </w:p>
    <w:p w14:paraId="2863E3FC" w14:textId="77777777" w:rsidR="0050363B" w:rsidRPr="00BB487F" w:rsidRDefault="00000000" w:rsidP="00FB128E">
      <w:pPr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BB487F">
        <w:rPr>
          <w:rFonts w:ascii="Times New Roman" w:hAnsi="Times New Roman" w:cs="Times New Roman"/>
          <w:sz w:val="24"/>
          <w:szCs w:val="24"/>
        </w:rPr>
        <w:t>I respectfully request the necessary action.</w:t>
      </w:r>
      <w:r w:rsidRPr="00BB487F">
        <w:rPr>
          <w:rFonts w:ascii="Times New Roman" w:hAnsi="Times New Roman" w:cs="Times New Roman"/>
          <w:sz w:val="24"/>
          <w:szCs w:val="24"/>
        </w:rPr>
        <w:br/>
      </w:r>
      <w:r w:rsidRPr="00BB487F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BB487F">
        <w:rPr>
          <w:rFonts w:ascii="Times New Roman" w:hAnsi="Times New Roman" w:cs="Times New Roman"/>
          <w:sz w:val="24"/>
          <w:szCs w:val="24"/>
        </w:rPr>
        <w:t>…./</w:t>
      </w:r>
      <w:proofErr w:type="gramEnd"/>
      <w:r w:rsidRPr="00BB487F">
        <w:rPr>
          <w:rFonts w:ascii="Times New Roman" w:hAnsi="Times New Roman" w:cs="Times New Roman"/>
          <w:sz w:val="24"/>
          <w:szCs w:val="24"/>
        </w:rPr>
        <w:t>…./20….</w:t>
      </w:r>
    </w:p>
    <w:p w14:paraId="1B2DFDA5" w14:textId="77777777" w:rsidR="0050363B" w:rsidRPr="002A6D5F" w:rsidRDefault="00000000" w:rsidP="00FB128E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2A6D5F">
        <w:rPr>
          <w:rFonts w:ascii="Times New Roman" w:hAnsi="Times New Roman" w:cs="Times New Roman"/>
          <w:b/>
          <w:bCs/>
          <w:sz w:val="24"/>
          <w:szCs w:val="24"/>
        </w:rPr>
        <w:t>Signature</w:t>
      </w:r>
    </w:p>
    <w:p w14:paraId="4E6854E1" w14:textId="77777777" w:rsidR="0050363B" w:rsidRDefault="00000000" w:rsidP="00FB128E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FB128E">
        <w:rPr>
          <w:rFonts w:ascii="Times New Roman" w:hAnsi="Times New Roman" w:cs="Times New Roman"/>
          <w:b/>
          <w:bCs/>
          <w:sz w:val="24"/>
          <w:szCs w:val="24"/>
        </w:rPr>
        <w:t>Name – Surname</w:t>
      </w:r>
    </w:p>
    <w:p w14:paraId="75911F91" w14:textId="77777777" w:rsidR="00FB128E" w:rsidRPr="00FB128E" w:rsidRDefault="00FB128E" w:rsidP="00FB128E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D2B32" w14:textId="77777777" w:rsidR="0050363B" w:rsidRDefault="00000000" w:rsidP="00FB12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128E">
        <w:rPr>
          <w:rFonts w:ascii="Times New Roman" w:hAnsi="Times New Roman" w:cs="Times New Roman"/>
          <w:b/>
          <w:bCs/>
          <w:sz w:val="24"/>
          <w:szCs w:val="24"/>
        </w:rPr>
        <w:t>Attachment:</w:t>
      </w:r>
      <w:r w:rsidRPr="00BB487F">
        <w:rPr>
          <w:rFonts w:ascii="Times New Roman" w:hAnsi="Times New Roman" w:cs="Times New Roman"/>
          <w:sz w:val="24"/>
          <w:szCs w:val="24"/>
        </w:rPr>
        <w:t xml:space="preserve"> Transcript</w:t>
      </w:r>
    </w:p>
    <w:p w14:paraId="32703029" w14:textId="77777777" w:rsidR="00FB128E" w:rsidRPr="001B68D3" w:rsidRDefault="00FB128E" w:rsidP="001B68D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B0E574D" w14:textId="1ED5D638" w:rsidR="001B68D3" w:rsidRDefault="001B68D3" w:rsidP="001B68D3">
      <w:pPr>
        <w:spacing w:after="0" w:line="240" w:lineRule="auto"/>
        <w:jc w:val="center"/>
        <w:rPr>
          <w:b/>
          <w:bCs/>
        </w:rPr>
      </w:pPr>
      <w:r w:rsidRPr="001B68D3">
        <w:rPr>
          <w:b/>
          <w:bCs/>
        </w:rPr>
        <w:t>Course(s) to be Taken for the Exam</w:t>
      </w:r>
    </w:p>
    <w:p w14:paraId="7DB12F70" w14:textId="77777777" w:rsidR="001B68D3" w:rsidRPr="001B68D3" w:rsidRDefault="001B68D3" w:rsidP="001B68D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50363B" w:rsidRPr="00BB487F" w14:paraId="655799D8" w14:textId="77777777" w:rsidTr="00FB128E">
        <w:tc>
          <w:tcPr>
            <w:tcW w:w="2160" w:type="dxa"/>
          </w:tcPr>
          <w:p w14:paraId="29BEEB17" w14:textId="77777777" w:rsidR="0050363B" w:rsidRPr="00BB487F" w:rsidRDefault="00000000" w:rsidP="00BB4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87F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2160" w:type="dxa"/>
          </w:tcPr>
          <w:p w14:paraId="1C4DA79A" w14:textId="77777777" w:rsidR="0050363B" w:rsidRPr="00BB487F" w:rsidRDefault="00000000" w:rsidP="00BB4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87F">
              <w:rPr>
                <w:rFonts w:ascii="Times New Roman" w:hAnsi="Times New Roman" w:cs="Times New Roman"/>
                <w:sz w:val="24"/>
                <w:szCs w:val="24"/>
              </w:rPr>
              <w:t>Course Code</w:t>
            </w:r>
          </w:p>
        </w:tc>
        <w:tc>
          <w:tcPr>
            <w:tcW w:w="2160" w:type="dxa"/>
          </w:tcPr>
          <w:p w14:paraId="6A23750B" w14:textId="77777777" w:rsidR="0050363B" w:rsidRPr="00BB487F" w:rsidRDefault="00000000" w:rsidP="00BB4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87F">
              <w:rPr>
                <w:rFonts w:ascii="Times New Roman" w:hAnsi="Times New Roman" w:cs="Times New Roman"/>
                <w:sz w:val="24"/>
                <w:szCs w:val="24"/>
              </w:rPr>
              <w:t>Course Title</w:t>
            </w:r>
          </w:p>
        </w:tc>
        <w:tc>
          <w:tcPr>
            <w:tcW w:w="2160" w:type="dxa"/>
          </w:tcPr>
          <w:p w14:paraId="6D4E0661" w14:textId="77777777" w:rsidR="0050363B" w:rsidRPr="00BB487F" w:rsidRDefault="00000000" w:rsidP="00BB4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87F">
              <w:rPr>
                <w:rFonts w:ascii="Times New Roman" w:hAnsi="Times New Roman" w:cs="Times New Roman"/>
                <w:sz w:val="24"/>
                <w:szCs w:val="24"/>
              </w:rPr>
              <w:t>Semester (Fall/Spring)</w:t>
            </w:r>
          </w:p>
        </w:tc>
      </w:tr>
      <w:tr w:rsidR="0050363B" w:rsidRPr="00BB487F" w14:paraId="20D95C5B" w14:textId="77777777" w:rsidTr="00FB128E">
        <w:tc>
          <w:tcPr>
            <w:tcW w:w="2160" w:type="dxa"/>
          </w:tcPr>
          <w:p w14:paraId="6CB5CECE" w14:textId="77777777" w:rsidR="0050363B" w:rsidRPr="00BB487F" w:rsidRDefault="00000000" w:rsidP="00BB4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8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60" w:type="dxa"/>
          </w:tcPr>
          <w:p w14:paraId="15CB9ECA" w14:textId="77777777" w:rsidR="0050363B" w:rsidRPr="00BB487F" w:rsidRDefault="0050363B" w:rsidP="00BB4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3F9758DD" w14:textId="77777777" w:rsidR="0050363B" w:rsidRPr="00BB487F" w:rsidRDefault="0050363B" w:rsidP="00BB4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2C38F9F1" w14:textId="77777777" w:rsidR="0050363B" w:rsidRPr="00BB487F" w:rsidRDefault="0050363B" w:rsidP="00BB4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363B" w:rsidRPr="00BB487F" w14:paraId="7CBACF9A" w14:textId="77777777" w:rsidTr="00FB128E">
        <w:tc>
          <w:tcPr>
            <w:tcW w:w="2160" w:type="dxa"/>
          </w:tcPr>
          <w:p w14:paraId="4DB8E5AD" w14:textId="77777777" w:rsidR="0050363B" w:rsidRPr="00BB487F" w:rsidRDefault="00000000" w:rsidP="00BB4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8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60" w:type="dxa"/>
          </w:tcPr>
          <w:p w14:paraId="494FF6CA" w14:textId="77777777" w:rsidR="0050363B" w:rsidRPr="00BB487F" w:rsidRDefault="0050363B" w:rsidP="00BB4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1BBB6E2A" w14:textId="77777777" w:rsidR="0050363B" w:rsidRPr="00BB487F" w:rsidRDefault="0050363B" w:rsidP="00BB4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007DFF61" w14:textId="77777777" w:rsidR="0050363B" w:rsidRPr="00BB487F" w:rsidRDefault="0050363B" w:rsidP="00BB4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5BB3CF6" w14:textId="77777777" w:rsidR="005C76D7" w:rsidRPr="00BB487F" w:rsidRDefault="005C76D7" w:rsidP="00BB487F">
      <w:pPr>
        <w:rPr>
          <w:rFonts w:ascii="Times New Roman" w:hAnsi="Times New Roman" w:cs="Times New Roman"/>
          <w:sz w:val="24"/>
          <w:szCs w:val="24"/>
        </w:rPr>
      </w:pPr>
    </w:p>
    <w:sectPr w:rsidR="005C76D7" w:rsidRPr="00BB487F" w:rsidSect="00CF4F47">
      <w:pgSz w:w="12240" w:h="15840"/>
      <w:pgMar w:top="1440" w:right="1325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38488862">
    <w:abstractNumId w:val="8"/>
  </w:num>
  <w:num w:numId="2" w16cid:durableId="1691906132">
    <w:abstractNumId w:val="6"/>
  </w:num>
  <w:num w:numId="3" w16cid:durableId="803234984">
    <w:abstractNumId w:val="5"/>
  </w:num>
  <w:num w:numId="4" w16cid:durableId="1729107740">
    <w:abstractNumId w:val="4"/>
  </w:num>
  <w:num w:numId="5" w16cid:durableId="1233546912">
    <w:abstractNumId w:val="7"/>
  </w:num>
  <w:num w:numId="6" w16cid:durableId="866482409">
    <w:abstractNumId w:val="3"/>
  </w:num>
  <w:num w:numId="7" w16cid:durableId="319891740">
    <w:abstractNumId w:val="2"/>
  </w:num>
  <w:num w:numId="8" w16cid:durableId="585382697">
    <w:abstractNumId w:val="1"/>
  </w:num>
  <w:num w:numId="9" w16cid:durableId="14812712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Dc1NLIwtzAxMDEzNTBS0lEKTi0uzszPAykwrgUAu12Y2CwAAAA="/>
  </w:docVars>
  <w:rsids>
    <w:rsidRoot w:val="00B47730"/>
    <w:rsid w:val="00034616"/>
    <w:rsid w:val="0006063C"/>
    <w:rsid w:val="0015074B"/>
    <w:rsid w:val="001B68D3"/>
    <w:rsid w:val="0029639D"/>
    <w:rsid w:val="002A6D5F"/>
    <w:rsid w:val="002D74C9"/>
    <w:rsid w:val="00326F90"/>
    <w:rsid w:val="0050363B"/>
    <w:rsid w:val="00515410"/>
    <w:rsid w:val="005C76D7"/>
    <w:rsid w:val="00700729"/>
    <w:rsid w:val="00A16432"/>
    <w:rsid w:val="00AA1D8D"/>
    <w:rsid w:val="00AA3EC1"/>
    <w:rsid w:val="00B47730"/>
    <w:rsid w:val="00BB487F"/>
    <w:rsid w:val="00CB0664"/>
    <w:rsid w:val="00CF4F47"/>
    <w:rsid w:val="00DE6C16"/>
    <w:rsid w:val="00FB128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D4D0D1"/>
  <w14:defaultImageDpi w14:val="300"/>
  <w15:docId w15:val="{7E50660B-7DF9-4789-BC54-0E4CDD89C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Elif Yıldız</cp:lastModifiedBy>
  <cp:revision>11</cp:revision>
  <dcterms:created xsi:type="dcterms:W3CDTF">2013-12-23T23:15:00Z</dcterms:created>
  <dcterms:modified xsi:type="dcterms:W3CDTF">2025-11-19T12:36:00Z</dcterms:modified>
  <cp:category/>
</cp:coreProperties>
</file>